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BSF Acronyms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OGL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SDG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UGL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BSF Acronyms</dc:title>
  <dcterms:created xsi:type="dcterms:W3CDTF">2021-10-11T02:37:26Z</dcterms:created>
  <dcterms:modified xsi:type="dcterms:W3CDTF">2021-10-11T02:37:26Z</dcterms:modified>
</cp:coreProperties>
</file>