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BSF Acts &amp; I Peter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mother of John Mark?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P&amp;B headed to Antioch Pisidian, what carol might they have sung?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sorcerer's name whom Peter encountered?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king was eaten by worms while alive?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might some people say Acts gives a history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label Christian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half-brother of Jesus is mentioned in Acts?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Paul focused on more than all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event were the Jews preparing for in Acts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Christmas carol might Peter have been singing in prison?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main character is mentioned in almost every chapter so far?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hot topic in I Peter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Judaizers most concerned about re: Gentiles?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most well-known deacon in Acts 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town did Paul encounter the Jewish sorcerer?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ministered so extensively in Samaria?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2 men have the same name in Acts 1-10 but different outcomes?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Paul stoned &amp; left for dead?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BSF Acts &amp; I Peter</dc:title>
  <dcterms:created xsi:type="dcterms:W3CDTF">2021-10-11T02:37:48Z</dcterms:created>
  <dcterms:modified xsi:type="dcterms:W3CDTF">2021-10-11T02:37:48Z</dcterms:modified>
</cp:coreProperties>
</file>