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BSF Bible Lesson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enriches Basic Truths of the 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an overview of the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enriches ____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a foundation for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*Teaching God's Word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builds a ____ for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an ____ of the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an 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builds a foundation for more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subsequent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enriches subsequent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embolden the students'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teaching God's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enriches __ __ of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builds a foundation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an overview of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____ students' discussion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*____ God's Word is a gift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an attribute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 ____ any confusion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BSF Bible Lesson Crossword</dc:title>
  <dcterms:created xsi:type="dcterms:W3CDTF">2021-10-11T02:36:47Z</dcterms:created>
  <dcterms:modified xsi:type="dcterms:W3CDTF">2021-10-11T02:36:47Z</dcterms:modified>
</cp:coreProperties>
</file>