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BSF - John -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the Father, Son, and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Ardent, Really cares about,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week's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Celebration of the Jews leaving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Extraordinary physical occurences that show that Jesus is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Right, Ability,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Manifestation of all God's attributes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BSF - John - Lesson 3</dc:title>
  <dcterms:created xsi:type="dcterms:W3CDTF">2021-10-11T02:36:35Z</dcterms:created>
  <dcterms:modified xsi:type="dcterms:W3CDTF">2021-10-11T02:36:35Z</dcterms:modified>
</cp:coreProperties>
</file>