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BSL Freatures</w:t>
      </w:r>
    </w:p>
    <w:p>
      <w:pPr>
        <w:pStyle w:val="Questions"/>
      </w:pPr>
      <w:r>
        <w:t xml:space="preserve">1. YBOD MVEEMNOT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2. NIRLNFESLGIEGP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NNO AMULNA SEUAFRTE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4. AAIFCL SIOESEPNRX 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YEE WOBSR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6. PIL TANREPTS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7. LSB RRDOE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8. NO LSHEING CRTEURSTU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9. NIGGISN SEPAC 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10. ALVCTEIR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11. HOORLAZTNI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12. DEHPT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EPANCTLEM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14. MUTRNINOAEE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15. SIRFLSIECAS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AEPSDHNSAH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17. TOMMVENE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BSL Freatures</dc:title>
  <dcterms:created xsi:type="dcterms:W3CDTF">2021-10-11T02:36:37Z</dcterms:created>
  <dcterms:modified xsi:type="dcterms:W3CDTF">2021-10-11T02:36:37Z</dcterms:modified>
</cp:coreProperties>
</file>