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BSNM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HORSEBACK    </w:t>
      </w:r>
      <w:r>
        <w:t xml:space="preserve">   TROOPS    </w:t>
      </w:r>
      <w:r>
        <w:t xml:space="preserve">   MILITARY    </w:t>
      </w:r>
      <w:r>
        <w:t xml:space="preserve">   OFFICER    </w:t>
      </w:r>
      <w:r>
        <w:t xml:space="preserve">   UNIFORM    </w:t>
      </w:r>
      <w:r>
        <w:t xml:space="preserve">   AIRFORCE    </w:t>
      </w:r>
      <w:r>
        <w:t xml:space="preserve">   NAVY    </w:t>
      </w:r>
      <w:r>
        <w:t xml:space="preserve">   FIGURINE    </w:t>
      </w:r>
      <w:r>
        <w:t xml:space="preserve">   STATUE    </w:t>
      </w:r>
      <w:r>
        <w:t xml:space="preserve">   ARMY    </w:t>
      </w:r>
      <w:r>
        <w:t xml:space="preserve">   ARTIFACTS    </w:t>
      </w:r>
      <w:r>
        <w:t xml:space="preserve">   EXHIBIT    </w:t>
      </w:r>
      <w:r>
        <w:t xml:space="preserve">   BUGLE    </w:t>
      </w:r>
      <w:r>
        <w:t xml:space="preserve">   FORT    </w:t>
      </w:r>
      <w:r>
        <w:t xml:space="preserve">   BUFFALOSOLDIER    </w:t>
      </w:r>
      <w:r>
        <w:t xml:space="preserve">   CIVILWAR    </w:t>
      </w:r>
      <w:r>
        <w:t xml:space="preserve">   VALOR    </w:t>
      </w:r>
      <w:r>
        <w:t xml:space="preserve">   NATIVEAMERICAN    </w:t>
      </w:r>
      <w:r>
        <w:t xml:space="preserve">   INFANTRY    </w:t>
      </w:r>
      <w:r>
        <w:t xml:space="preserve">   CAVALRY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BSNM</dc:title>
  <dcterms:created xsi:type="dcterms:W3CDTF">2021-10-11T02:36:49Z</dcterms:created>
  <dcterms:modified xsi:type="dcterms:W3CDTF">2021-10-11T02:36:49Z</dcterms:modified>
</cp:coreProperties>
</file>