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BSPS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FDA    </w:t>
      </w:r>
      <w:r>
        <w:t xml:space="preserve">   U.S. Public Health Service    </w:t>
      </w:r>
      <w:r>
        <w:t xml:space="preserve">   OTC Products Manufacturer    </w:t>
      </w:r>
      <w:r>
        <w:t xml:space="preserve">   Chemical Ingredients    </w:t>
      </w:r>
      <w:r>
        <w:t xml:space="preserve">   Perfumer Specialist    </w:t>
      </w:r>
      <w:r>
        <w:t xml:space="preserve">   Coloring Specialist    </w:t>
      </w:r>
      <w:r>
        <w:t xml:space="preserve">   Flavor Specialist    </w:t>
      </w:r>
      <w:r>
        <w:t xml:space="preserve">   Formulation Technologist    </w:t>
      </w:r>
      <w:r>
        <w:t xml:space="preserve">   Managed Care Systems    </w:t>
      </w:r>
      <w:r>
        <w:t xml:space="preserve">   Biotech Industry    </w:t>
      </w:r>
      <w:r>
        <w:t xml:space="preserve">   Pharmaceutical Companies    </w:t>
      </w:r>
      <w:r>
        <w:t xml:space="preserve">   Risk Assessment Officer    </w:t>
      </w:r>
      <w:r>
        <w:t xml:space="preserve">   Technical Lab Assistant    </w:t>
      </w:r>
      <w:r>
        <w:t xml:space="preserve">   Health Systems Director    </w:t>
      </w:r>
      <w:r>
        <w:t xml:space="preserve">   Hospital Director    </w:t>
      </w:r>
      <w:r>
        <w:t xml:space="preserve">   Data Analyst    </w:t>
      </w:r>
      <w:r>
        <w:t xml:space="preserve">   Store Manager    </w:t>
      </w:r>
      <w:r>
        <w:t xml:space="preserve">   MBA    </w:t>
      </w:r>
      <w:r>
        <w:t xml:space="preserve">   National Institutes-Health    </w:t>
      </w:r>
      <w:r>
        <w:t xml:space="preserve">   FBI    </w:t>
      </w:r>
      <w:r>
        <w:t xml:space="preserve">   Regulatory Affairs    </w:t>
      </w:r>
      <w:r>
        <w:t xml:space="preserve">   Chemist    </w:t>
      </w:r>
      <w:r>
        <w:t xml:space="preserve">   Toxicologist    </w:t>
      </w:r>
      <w:r>
        <w:t xml:space="preserve">   Paint Industry    </w:t>
      </w:r>
      <w:r>
        <w:t xml:space="preserve">   Animal Care Provider    </w:t>
      </w:r>
      <w:r>
        <w:t xml:space="preserve">   Lab Technician    </w:t>
      </w:r>
      <w:r>
        <w:t xml:space="preserve">   Study Director    </w:t>
      </w:r>
      <w:r>
        <w:t xml:space="preserve">   Scientist    </w:t>
      </w:r>
      <w:r>
        <w:t xml:space="preserve">   Researcher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BSPS Careers</dc:title>
  <dcterms:created xsi:type="dcterms:W3CDTF">2021-10-11T02:37:32Z</dcterms:created>
  <dcterms:modified xsi:type="dcterms:W3CDTF">2021-10-11T02:37:32Z</dcterms:modified>
</cp:coreProperties>
</file>