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BSP Pokémon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shaymin sky forme    </w:t>
      </w:r>
      <w:r>
        <w:t xml:space="preserve">   sharpedo    </w:t>
      </w:r>
      <w:r>
        <w:t xml:space="preserve">   magikarp    </w:t>
      </w:r>
      <w:r>
        <w:t xml:space="preserve">   mega lucario    </w:t>
      </w:r>
      <w:r>
        <w:t xml:space="preserve">   luxio    </w:t>
      </w:r>
      <w:r>
        <w:t xml:space="preserve">   treecko    </w:t>
      </w:r>
      <w:r>
        <w:t xml:space="preserve">   mimikyu    </w:t>
      </w:r>
      <w:r>
        <w:t xml:space="preserve">   alolan marowak    </w:t>
      </w:r>
      <w:r>
        <w:t xml:space="preserve">   mewtwo    </w:t>
      </w:r>
      <w:r>
        <w:t xml:space="preserve">   mew    </w:t>
      </w:r>
      <w:r>
        <w:t xml:space="preserve">   zorua    </w:t>
      </w:r>
      <w:r>
        <w:t xml:space="preserve">   vaporeon    </w:t>
      </w:r>
      <w:r>
        <w:t xml:space="preserve">   rioula    </w:t>
      </w:r>
      <w:r>
        <w:t xml:space="preserve">   quilava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BSP Pokémon</dc:title>
  <dcterms:created xsi:type="dcterms:W3CDTF">2021-10-11T02:38:04Z</dcterms:created>
  <dcterms:modified xsi:type="dcterms:W3CDTF">2021-10-11T02:38:04Z</dcterms:modified>
</cp:coreProperties>
</file>