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BSS BACK TO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Survive    </w:t>
      </w:r>
      <w:r>
        <w:t xml:space="preserve">   Mayik    </w:t>
      </w:r>
      <w:r>
        <w:t xml:space="preserve">   Surrender    </w:t>
      </w:r>
      <w:r>
        <w:t xml:space="preserve">   Thaal    </w:t>
      </w:r>
      <w:r>
        <w:t xml:space="preserve">   Panchang    </w:t>
      </w:r>
      <w:r>
        <w:t xml:space="preserve">   Purpose    </w:t>
      </w:r>
      <w:r>
        <w:t xml:space="preserve">   Enjoy    </w:t>
      </w:r>
      <w:r>
        <w:t xml:space="preserve">   Calm    </w:t>
      </w:r>
      <w:r>
        <w:t xml:space="preserve">   Focus    </w:t>
      </w:r>
      <w:r>
        <w:t xml:space="preserve">   Good beginning    </w:t>
      </w:r>
      <w:r>
        <w:t xml:space="preserve">   Smruti    </w:t>
      </w:r>
      <w:r>
        <w:t xml:space="preserve">   Puja    </w:t>
      </w:r>
      <w:r>
        <w:t xml:space="preserve">   Smile    </w:t>
      </w:r>
      <w:r>
        <w:t xml:space="preserve">   Cave    </w:t>
      </w:r>
      <w:r>
        <w:t xml:space="preserve">   Darshan    </w:t>
      </w:r>
      <w:r>
        <w:t xml:space="preserve">   Aarti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BSS BACK TO BASICS</dc:title>
  <dcterms:created xsi:type="dcterms:W3CDTF">2021-10-11T02:38:00Z</dcterms:created>
  <dcterms:modified xsi:type="dcterms:W3CDTF">2021-10-11T02:38:00Z</dcterms:modified>
</cp:coreProperties>
</file>