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BST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ahimsa    </w:t>
      </w:r>
      <w:r>
        <w:t xml:space="preserve">   ekantik dharma    </w:t>
      </w:r>
      <w:r>
        <w:t xml:space="preserve">   swaminarayan mahamantra    </w:t>
      </w:r>
      <w:r>
        <w:t xml:space="preserve">   kalvani    </w:t>
      </w:r>
      <w:r>
        <w:t xml:space="preserve">   bhakti    </w:t>
      </w:r>
      <w:r>
        <w:t xml:space="preserve">   vairagya    </w:t>
      </w:r>
      <w:r>
        <w:t xml:space="preserve">   gnan    </w:t>
      </w:r>
      <w:r>
        <w:t xml:space="preserve">   dharma    </w:t>
      </w:r>
      <w:r>
        <w:t xml:space="preserve">   karma sidhhant    </w:t>
      </w:r>
      <w:r>
        <w:t xml:space="preserve">   punarjanma    </w:t>
      </w:r>
      <w:r>
        <w:t xml:space="preserve">   avatarvad    </w:t>
      </w:r>
      <w:r>
        <w:t xml:space="preserve">   murti puja    </w:t>
      </w:r>
      <w:r>
        <w:t xml:space="preserve">   nirvikalp prarthna    </w:t>
      </w:r>
      <w:r>
        <w:t xml:space="preserve">   aarti    </w:t>
      </w:r>
      <w:r>
        <w:t xml:space="preserve">   ahniks    </w:t>
      </w:r>
      <w:r>
        <w:t xml:space="preserve">   bhagwat gita    </w:t>
      </w:r>
      <w:r>
        <w:t xml:space="preserve">   goshti    </w:t>
      </w:r>
      <w:r>
        <w:t xml:space="preserve">   kali yugg    </w:t>
      </w:r>
      <w:r>
        <w:t xml:space="preserve">   parivartan    </w:t>
      </w:r>
      <w:r>
        <w:t xml:space="preserve">   sanatan dharma    </w:t>
      </w:r>
      <w:r>
        <w:t xml:space="preserve">   sanskrit    </w:t>
      </w:r>
      <w:r>
        <w:t xml:space="preserve">   upnishads    </w:t>
      </w:r>
      <w:r>
        <w:t xml:space="preserve">   vedas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BST Word Search</dc:title>
  <dcterms:created xsi:type="dcterms:W3CDTF">2021-10-11T02:36:47Z</dcterms:created>
  <dcterms:modified xsi:type="dcterms:W3CDTF">2021-10-11T02:36:47Z</dcterms:modified>
</cp:coreProperties>
</file>