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BST revision - please note there are no spaces when an answer is multiple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 factors of macro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Cost leadership and differentiation are _____ strategies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Difference between objective and expected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business is "stuck in the middle" of generic strategies it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Ethical threat due to close relationship with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Brand positioning: high price, low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Change management: Scope, Pace,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Knowledge gained through experience and not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Product lifecycle failure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Way to rapidly expand your business without significant capital investment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Bowman: high price, high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Ashridge College model of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of recording transactions that cannot be edited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data - speed of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 pricing in line with market benchmark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Model for "the flexible firm"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interest, low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factor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Demand that does not change regardless of price,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BST revision - please note there are no spaces when an answer is multiple words!</dc:title>
  <dcterms:created xsi:type="dcterms:W3CDTF">2022-01-21T03:33:33Z</dcterms:created>
  <dcterms:modified xsi:type="dcterms:W3CDTF">2022-01-21T03:33:33Z</dcterms:modified>
</cp:coreProperties>
</file>