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Shepherds    </w:t>
      </w:r>
      <w:r>
        <w:t xml:space="preserve">   Donkey    </w:t>
      </w:r>
      <w:r>
        <w:t xml:space="preserve">   Play    </w:t>
      </w:r>
      <w:r>
        <w:t xml:space="preserve">   Nativity    </w:t>
      </w:r>
      <w:r>
        <w:t xml:space="preserve">   Travel    </w:t>
      </w:r>
      <w:r>
        <w:t xml:space="preserve">   Father    </w:t>
      </w:r>
      <w:r>
        <w:t xml:space="preserve">   Mother    </w:t>
      </w:r>
      <w:r>
        <w:t xml:space="preserve">   Wise men    </w:t>
      </w:r>
      <w:r>
        <w:t xml:space="preserve">   Star    </w:t>
      </w:r>
      <w:r>
        <w:t xml:space="preserve">   Angel    </w:t>
      </w:r>
      <w:r>
        <w:t xml:space="preserve">   Manger    </w:t>
      </w:r>
      <w:r>
        <w:t xml:space="preserve">   Joesph    </w:t>
      </w:r>
      <w:r>
        <w:t xml:space="preserve">   Mary    </w:t>
      </w:r>
      <w:r>
        <w:t xml:space="preserve">   Baby Jesus    </w:t>
      </w:r>
      <w:r>
        <w:t xml:space="preserve">   Saviour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 Christmas </dc:title>
  <dcterms:created xsi:type="dcterms:W3CDTF">2021-10-11T02:37:37Z</dcterms:created>
  <dcterms:modified xsi:type="dcterms:W3CDTF">2021-10-11T02:37:37Z</dcterms:modified>
</cp:coreProperties>
</file>