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BTCC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avensis    </w:t>
      </w:r>
      <w:r>
        <w:t xml:space="preserve">   ballast    </w:t>
      </w:r>
      <w:r>
        <w:t xml:space="preserve">   championship    </w:t>
      </w:r>
      <w:r>
        <w:t xml:space="preserve">   chequered flag    </w:t>
      </w:r>
      <w:r>
        <w:t xml:space="preserve">   grid    </w:t>
      </w:r>
      <w:r>
        <w:t xml:space="preserve">   ingram    </w:t>
      </w:r>
      <w:r>
        <w:t xml:space="preserve">   podium    </w:t>
      </w:r>
      <w:r>
        <w:t xml:space="preserve">   pole    </w:t>
      </w:r>
      <w:r>
        <w:t xml:space="preserve">   record    </w:t>
      </w:r>
      <w:r>
        <w:t xml:space="preserve">   speedworks    </w:t>
      </w:r>
      <w:r>
        <w:t xml:space="preserve">   tourings cars    </w:t>
      </w:r>
      <w:r>
        <w:t xml:space="preserve">   toyota    </w:t>
      </w:r>
      <w:r>
        <w:t xml:space="preserve">   trophey    </w:t>
      </w:r>
      <w:r>
        <w:t xml:space="preserve">   tyres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BTCC </dc:title>
  <dcterms:created xsi:type="dcterms:W3CDTF">2021-10-11T02:36:52Z</dcterms:created>
  <dcterms:modified xsi:type="dcterms:W3CDTF">2021-10-11T02:36:52Z</dcterms:modified>
</cp:coreProperties>
</file>