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BTD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Ice Tower    </w:t>
      </w:r>
      <w:r>
        <w:t xml:space="preserve">   Bomb Tower    </w:t>
      </w:r>
      <w:r>
        <w:t xml:space="preserve">   Monkey Village    </w:t>
      </w:r>
      <w:r>
        <w:t xml:space="preserve">   Banana Farm    </w:t>
      </w:r>
      <w:r>
        <w:t xml:space="preserve">   Spike factory    </w:t>
      </w:r>
      <w:r>
        <w:t xml:space="preserve">   Heros    </w:t>
      </w:r>
      <w:r>
        <w:t xml:space="preserve">   Wizard    </w:t>
      </w:r>
      <w:r>
        <w:t xml:space="preserve">   Druid    </w:t>
      </w:r>
      <w:r>
        <w:t xml:space="preserve">   Alchemist    </w:t>
      </w:r>
      <w:r>
        <w:t xml:space="preserve">   Super Monkey    </w:t>
      </w:r>
      <w:r>
        <w:t xml:space="preserve">   Ninja    </w:t>
      </w:r>
      <w:r>
        <w:t xml:space="preserve">   Sniper    </w:t>
      </w:r>
      <w:r>
        <w:t xml:space="preserve">   Boat    </w:t>
      </w:r>
      <w:r>
        <w:t xml:space="preserve">   Submarine    </w:t>
      </w:r>
      <w:r>
        <w:t xml:space="preserve">   Ace    </w:t>
      </w:r>
      <w:r>
        <w:t xml:space="preserve">   Tack    </w:t>
      </w:r>
      <w:r>
        <w:t xml:space="preserve">   Pops    </w:t>
      </w:r>
      <w:r>
        <w:t xml:space="preserve">   Boomerang    </w:t>
      </w:r>
      <w:r>
        <w:t xml:space="preserve">   BTD    </w:t>
      </w:r>
      <w:r>
        <w:t xml:space="preserve">   Cash    </w:t>
      </w:r>
      <w:r>
        <w:t xml:space="preserve">   banana    </w:t>
      </w:r>
      <w:r>
        <w:t xml:space="preserve">   Sun Temple    </w:t>
      </w:r>
      <w:r>
        <w:t xml:space="preserve">   Shuriken    </w:t>
      </w:r>
      <w:r>
        <w:t xml:space="preserve">   Dart    </w:t>
      </w:r>
      <w:r>
        <w:t xml:space="preserve">   MOAB    </w:t>
      </w:r>
      <w:r>
        <w:t xml:space="preserve">   Bloons    </w:t>
      </w:r>
      <w:r>
        <w:t xml:space="preserve">   Monkey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BTD 6</dc:title>
  <dcterms:created xsi:type="dcterms:W3CDTF">2021-10-11T02:37:58Z</dcterms:created>
  <dcterms:modified xsi:type="dcterms:W3CDTF">2021-10-11T02:37:58Z</dcterms:modified>
</cp:coreProperties>
</file>