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BTEC SPORT FITNESS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Jackson-Pollock Skinfold    </w:t>
      </w:r>
      <w:r>
        <w:t xml:space="preserve">   BIA    </w:t>
      </w:r>
      <w:r>
        <w:t xml:space="preserve">   Body Mass Index (BMI)    </w:t>
      </w:r>
      <w:r>
        <w:t xml:space="preserve">   Sit and Reach    </w:t>
      </w:r>
      <w:r>
        <w:t xml:space="preserve">   Vertical Jump    </w:t>
      </w:r>
      <w:r>
        <w:t xml:space="preserve">   1 min Sit up    </w:t>
      </w:r>
      <w:r>
        <w:t xml:space="preserve">   1 min Press up    </w:t>
      </w:r>
      <w:r>
        <w:t xml:space="preserve">   Forestry Step    </w:t>
      </w:r>
      <w:r>
        <w:t xml:space="preserve">   Multi Stage Fitness    </w:t>
      </w:r>
      <w:r>
        <w:t xml:space="preserve">   Grip Dynamometer    </w:t>
      </w:r>
      <w:r>
        <w:t xml:space="preserve">   35m Sprint    </w:t>
      </w:r>
      <w:r>
        <w:t xml:space="preserve">   Illinois Agility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SPORT FITNESS TESTS</dc:title>
  <dcterms:created xsi:type="dcterms:W3CDTF">2021-10-11T02:38:28Z</dcterms:created>
  <dcterms:modified xsi:type="dcterms:W3CDTF">2021-10-11T02:38:28Z</dcterms:modified>
</cp:coreProperties>
</file>