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BTEC SPORT FITNESS TESTS</w:t>
      </w:r>
    </w:p>
    <w:p>
      <w:pPr>
        <w:pStyle w:val="Questions"/>
      </w:pPr>
      <w:r>
        <w:t xml:space="preserve">1. OCNKOPK-JLLSAOC SIDFNKOL TEST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2.  BAI SETT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DOYB ASMS DNXEI B(I)M TTES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4. TSI NDA ECHAR ETST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CERTALVI JMUP TTSE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1 MNI TIS PU TTSE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1 MIN RESSP PU TETS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FERSTOYR ESPT TEST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ITLMU ETSGA STNIFES TSET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PRGI MNMOTRYAEED TSTE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35M INSRTP ESTT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NOIILLSI YAILITG RNU TSTE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BTEC SPORT FITNESS TESTS</dc:title>
  <dcterms:created xsi:type="dcterms:W3CDTF">2021-10-11T02:38:31Z</dcterms:created>
  <dcterms:modified xsi:type="dcterms:W3CDTF">2021-10-11T02:38:31Z</dcterms:modified>
</cp:coreProperties>
</file>