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BTEC SPORT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ALIGNMENT    </w:t>
      </w:r>
      <w:r>
        <w:t xml:space="preserve">   REPS    </w:t>
      </w:r>
      <w:r>
        <w:t xml:space="preserve">   PLYOMETRICS    </w:t>
      </w:r>
      <w:r>
        <w:t xml:space="preserve">   BALLISTIC    </w:t>
      </w:r>
      <w:r>
        <w:t xml:space="preserve">   ACTIVE    </w:t>
      </w:r>
      <w:r>
        <w:t xml:space="preserve">   STATIC    </w:t>
      </w:r>
      <w:r>
        <w:t xml:space="preserve">   COORDINATION    </w:t>
      </w:r>
      <w:r>
        <w:t xml:space="preserve">   POWER    </w:t>
      </w:r>
      <w:r>
        <w:t xml:space="preserve">   AGILITY    </w:t>
      </w:r>
      <w:r>
        <w:t xml:space="preserve">   MUSCULAR STRENGTH    </w:t>
      </w:r>
      <w:r>
        <w:t xml:space="preserve">   MUSCULAR ENDURANCE    </w:t>
      </w:r>
      <w:r>
        <w:t xml:space="preserve">   AEROBIC ENDURANCE    </w:t>
      </w:r>
      <w:r>
        <w:t xml:space="preserve">   BALANCE    </w:t>
      </w:r>
      <w:r>
        <w:t xml:space="preserve">   BODY COMPOSITION    </w:t>
      </w:r>
      <w:r>
        <w:t xml:space="preserve">   INTERVAL    </w:t>
      </w:r>
      <w:r>
        <w:t xml:space="preserve">   WEIGHT    </w:t>
      </w:r>
      <w:r>
        <w:t xml:space="preserve">   FLEXIBILITY    </w:t>
      </w:r>
      <w:r>
        <w:t xml:space="preserve">   PNF    </w:t>
      </w:r>
      <w:r>
        <w:t xml:space="preserve">   FARTLEK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SPORT WORDSEARCH</dc:title>
  <dcterms:created xsi:type="dcterms:W3CDTF">2021-10-11T02:36:54Z</dcterms:created>
  <dcterms:modified xsi:type="dcterms:W3CDTF">2021-10-11T02:36:54Z</dcterms:modified>
</cp:coreProperties>
</file>