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BTEC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circuit    </w:t>
      </w:r>
      <w:r>
        <w:t xml:space="preserve">   isometric    </w:t>
      </w:r>
      <w:r>
        <w:t xml:space="preserve">   pnf    </w:t>
      </w:r>
      <w:r>
        <w:t xml:space="preserve">   passive    </w:t>
      </w:r>
      <w:r>
        <w:t xml:space="preserve">   repetition    </w:t>
      </w:r>
      <w:r>
        <w:t xml:space="preserve">   verticaljump    </w:t>
      </w:r>
      <w:r>
        <w:t xml:space="preserve">   situp    </w:t>
      </w:r>
      <w:r>
        <w:t xml:space="preserve">   pressup    </w:t>
      </w:r>
      <w:r>
        <w:t xml:space="preserve">   metronome    </w:t>
      </w:r>
      <w:r>
        <w:t xml:space="preserve">   reliability    </w:t>
      </w:r>
      <w:r>
        <w:t xml:space="preserve">   validity    </w:t>
      </w:r>
      <w:r>
        <w:t xml:space="preserve">   interval    </w:t>
      </w:r>
      <w:r>
        <w:t xml:space="preserve">   power    </w:t>
      </w:r>
      <w:r>
        <w:t xml:space="preserve">   speed    </w:t>
      </w:r>
      <w:r>
        <w:t xml:space="preserve">   ectomorph    </w:t>
      </w:r>
      <w:r>
        <w:t xml:space="preserve">   endomorph    </w:t>
      </w:r>
      <w:r>
        <w:t xml:space="preserve">   mesomorph    </w:t>
      </w:r>
      <w:r>
        <w:t xml:space="preserve">   skinfold    </w:t>
      </w:r>
      <w:r>
        <w:t xml:space="preserve">   training    </w:t>
      </w:r>
      <w:r>
        <w:t xml:space="preserve">   staticstretch    </w:t>
      </w:r>
      <w:r>
        <w:t xml:space="preserve">   bia    </w:t>
      </w:r>
      <w:r>
        <w:t xml:space="preserve">   bmi    </w:t>
      </w:r>
      <w:r>
        <w:t xml:space="preserve">   muscularendurance    </w:t>
      </w:r>
      <w:r>
        <w:t xml:space="preserve">   sitandreach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Sport</dc:title>
  <dcterms:created xsi:type="dcterms:W3CDTF">2021-10-11T02:37:21Z</dcterms:created>
  <dcterms:modified xsi:type="dcterms:W3CDTF">2021-10-11T02:37:21Z</dcterms:modified>
</cp:coreProperties>
</file>