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BTEC revision word search that no one wants to have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Muscle endurance    </w:t>
      </w:r>
      <w:r>
        <w:t xml:space="preserve">   illinois agility test    </w:t>
      </w:r>
      <w:r>
        <w:t xml:space="preserve">   30m sprint    </w:t>
      </w:r>
      <w:r>
        <w:t xml:space="preserve">   bleep test    </w:t>
      </w:r>
      <w:r>
        <w:t xml:space="preserve">   sit and reach    </w:t>
      </w:r>
      <w:r>
        <w:t xml:space="preserve">   hand grip dynameter    </w:t>
      </w:r>
      <w:r>
        <w:t xml:space="preserve">   cardiovascular system    </w:t>
      </w:r>
      <w:r>
        <w:t xml:space="preserve">   anaerobic endurance    </w:t>
      </w:r>
      <w:r>
        <w:t xml:space="preserve">   aerobic endurance    </w:t>
      </w:r>
      <w:r>
        <w:t xml:space="preserve">   power    </w:t>
      </w:r>
      <w:r>
        <w:t xml:space="preserve">   speed    </w:t>
      </w:r>
      <w:r>
        <w:t xml:space="preserve">   agility    </w:t>
      </w:r>
      <w:r>
        <w:t xml:space="preserve">   co-ordination    </w:t>
      </w:r>
      <w:r>
        <w:t xml:space="preserve">   reaction time    </w:t>
      </w:r>
      <w:r>
        <w:t xml:space="preserve">   balance    </w:t>
      </w:r>
      <w:r>
        <w:t xml:space="preserve">   220-age    </w:t>
      </w:r>
      <w:r>
        <w:t xml:space="preserve">   borg    </w:t>
      </w:r>
      <w:r>
        <w:t xml:space="preserve">   type    </w:t>
      </w:r>
      <w:r>
        <w:t xml:space="preserve">   time    </w:t>
      </w:r>
      <w:r>
        <w:t xml:space="preserve">   intensity    </w:t>
      </w:r>
      <w:r>
        <w:t xml:space="preserve">   Frequency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BTEC revision word search that no one wants to have </dc:title>
  <dcterms:created xsi:type="dcterms:W3CDTF">2021-10-11T02:37:56Z</dcterms:created>
  <dcterms:modified xsi:type="dcterms:W3CDTF">2021-10-11T02:37:56Z</dcterms:modified>
</cp:coreProperties>
</file>