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BTGHS (By The Great Horn Spoon)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capacity to accept or tolerate delay, trouble, or suffering without getting angry or upset.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polite, respectful, or considerate in manner.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walk or move at a slow, relaxed 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mentally ill person (not in technical use).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situation in which a difficult choice has to be made between two or more alternatives, especially equally undesirable 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fact of being required or indispensable.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irritate intensely; infuriate.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friendly and generous reception and entertainment of guests, visitors, or strangers.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represent (something) as being larger, greater, better, or worse than it really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extremely impressive or daunting; inspiring great admiration, apprehension, or fear.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pretends to be someone else in order to deceive others, especially for fraudulent 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look keenly or with difficulty at someone or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pleasingly graceful and stylish in appearance or manner.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 frightened that one is unable to move; terrified.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push, elbow, or bump against (someone) roughly, typically in a crowd.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machine or device used to extract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whose business is preparing dead bodies for burial or cremation and making arrangements for funerals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make (someone) ecstatically happy.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make (someone) legally or morally bound to an action or course of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warship with a mixed armament, generally heavier than a destroyer (in the US Navy) and of a kind originally introduced for convoy escort work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BTGHS (By The Great Horn Spoon)</dc:title>
  <dcterms:created xsi:type="dcterms:W3CDTF">2021-10-11T02:37:07Z</dcterms:created>
  <dcterms:modified xsi:type="dcterms:W3CDTF">2021-10-11T02:37:07Z</dcterms:modified>
</cp:coreProperties>
</file>