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last name of the siblings he killed second?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he the president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the eighth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he send his evidence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device did he get caught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name of the tenth victim?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he a compliance officer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family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BTK do his killing?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K stand for in BTK?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family did he murder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B stand for in BTK?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T stand for in BTK?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the seventh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of the eleventh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 of the ninth victim?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BTK</dc:title>
  <dcterms:created xsi:type="dcterms:W3CDTF">2021-10-11T02:38:12Z</dcterms:created>
  <dcterms:modified xsi:type="dcterms:W3CDTF">2021-10-11T02:38:12Z</dcterms:modified>
</cp:coreProperties>
</file>