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BTK KILLER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SHIRLEY    </w:t>
      </w:r>
      <w:r>
        <w:t xml:space="preserve">   TORTURE    </w:t>
      </w:r>
      <w:r>
        <w:t xml:space="preserve">   KILL    </w:t>
      </w:r>
      <w:r>
        <w:t xml:space="preserve">   BIND    </w:t>
      </w:r>
      <w:r>
        <w:t xml:space="preserve">   MOUDUSOPERANDI    </w:t>
      </w:r>
      <w:r>
        <w:t xml:space="preserve">   MARINE    </w:t>
      </w:r>
      <w:r>
        <w:t xml:space="preserve">   FIRSTDEGREE    </w:t>
      </w:r>
      <w:r>
        <w:t xml:space="preserve">   HEDGE    </w:t>
      </w:r>
      <w:r>
        <w:t xml:space="preserve">   DAVIS    </w:t>
      </w:r>
      <w:r>
        <w:t xml:space="preserve">   WEGERLY    </w:t>
      </w:r>
      <w:r>
        <w:t xml:space="preserve">   JOSEPH    </w:t>
      </w:r>
      <w:r>
        <w:t xml:space="preserve">   MASK    </w:t>
      </w:r>
      <w:r>
        <w:t xml:space="preserve">   WICHITA    </w:t>
      </w:r>
      <w:r>
        <w:t xml:space="preserve">   DENNIS    </w:t>
      </w:r>
      <w:r>
        <w:t xml:space="preserve">   OTEROFAMILY    </w:t>
      </w:r>
      <w:r>
        <w:t xml:space="preserve">   VIAN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BTK KILLER WORD SEARCH </dc:title>
  <dcterms:created xsi:type="dcterms:W3CDTF">2021-10-11T02:37:23Z</dcterms:created>
  <dcterms:modified xsi:type="dcterms:W3CDTF">2021-10-11T02:37:23Z</dcterms:modified>
</cp:coreProperties>
</file>