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BTK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HomeSecurity    </w:t>
      </w:r>
      <w:r>
        <w:t xml:space="preserve">   Airforce    </w:t>
      </w:r>
      <w:r>
        <w:t xml:space="preserve">   KAKE    </w:t>
      </w:r>
      <w:r>
        <w:t xml:space="preserve">   WichitaEagle    </w:t>
      </w:r>
      <w:r>
        <w:t xml:space="preserve">   boyscout    </w:t>
      </w:r>
      <w:r>
        <w:t xml:space="preserve">   postcard    </w:t>
      </w:r>
      <w:r>
        <w:t xml:space="preserve">   Fox    </w:t>
      </w:r>
      <w:r>
        <w:t xml:space="preserve">   Barbie    </w:t>
      </w:r>
      <w:r>
        <w:t xml:space="preserve">   ADT    </w:t>
      </w:r>
      <w:r>
        <w:t xml:space="preserve">   Coleman    </w:t>
      </w:r>
      <w:r>
        <w:t xml:space="preserve">   correctional    </w:t>
      </w:r>
      <w:r>
        <w:t xml:space="preserve">   media    </w:t>
      </w:r>
      <w:r>
        <w:t xml:space="preserve">   Oteros    </w:t>
      </w:r>
      <w:r>
        <w:t xml:space="preserve">   Kathryn    </w:t>
      </w:r>
      <w:r>
        <w:t xml:space="preserve">   library    </w:t>
      </w:r>
      <w:r>
        <w:t xml:space="preserve">   serialkiller    </w:t>
      </w:r>
      <w:r>
        <w:t xml:space="preserve">   BTK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BTK Killer</dc:title>
  <dcterms:created xsi:type="dcterms:W3CDTF">2021-10-11T02:38:03Z</dcterms:created>
  <dcterms:modified xsi:type="dcterms:W3CDTF">2021-10-11T02:38:03Z</dcterms:modified>
</cp:coreProperties>
</file>