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BTK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persona    </w:t>
      </w:r>
      <w:r>
        <w:t xml:space="preserve">   narcissistic    </w:t>
      </w:r>
      <w:r>
        <w:t xml:space="preserve">   ten    </w:t>
      </w:r>
      <w:r>
        <w:t xml:space="preserve">   phone call    </w:t>
      </w:r>
      <w:r>
        <w:t xml:space="preserve">   Dennis    </w:t>
      </w:r>
      <w:r>
        <w:t xml:space="preserve">   dispassionate    </w:t>
      </w:r>
      <w:r>
        <w:t xml:space="preserve">   insanity    </w:t>
      </w:r>
      <w:r>
        <w:t xml:space="preserve">   stalker    </w:t>
      </w:r>
      <w:r>
        <w:t xml:space="preserve">   obsessed    </w:t>
      </w:r>
      <w:r>
        <w:t xml:space="preserve">   organized    </w:t>
      </w:r>
      <w:r>
        <w:t xml:space="preserve">   perfectionism    </w:t>
      </w:r>
      <w:r>
        <w:t xml:space="preserve">   kill    </w:t>
      </w:r>
      <w:r>
        <w:t xml:space="preserve">   torture    </w:t>
      </w:r>
      <w:r>
        <w:t xml:space="preserve">   bind    </w:t>
      </w:r>
      <w:r>
        <w:t xml:space="preserve">   floppy disk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BTK Search</dc:title>
  <dcterms:created xsi:type="dcterms:W3CDTF">2021-10-11T02:38:08Z</dcterms:created>
  <dcterms:modified xsi:type="dcterms:W3CDTF">2021-10-11T02:38:08Z</dcterms:modified>
</cp:coreProperties>
</file>