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BTS&lt;3</w:t>
      </w:r>
    </w:p>
    <w:p>
      <w:pPr>
        <w:pStyle w:val="Questions"/>
      </w:pPr>
      <w:r>
        <w:t xml:space="preserve">1. TEUAEDC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UMSRISE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USIQOTUBIU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NYLUUD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ENMAT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ECLSOARTA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IMLNRAIC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ESARDUPE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VCORRYEONST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TNERETRDE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ROECDUC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NEBOLTNEEV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EINOTOPNTM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NUEALVRELB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RTTEOPSCRANAI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IIMENMZI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ITCAAPPLN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NIENTMRVEON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BMEGRAO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LBYCAAP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RTNURECRE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AYDAML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BLOOARTAYR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IMROHSTESMAOP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ITNSARNAUY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ELREROPPL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LUVAENISR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KWADWRA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SETELIAR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LEANBEIVIT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BTS&lt;3</dc:title>
  <dcterms:created xsi:type="dcterms:W3CDTF">2021-10-11T02:38:09Z</dcterms:created>
  <dcterms:modified xsi:type="dcterms:W3CDTF">2021-10-11T02:38:09Z</dcterms:modified>
</cp:coreProperties>
</file>