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bangtan sonyeondan    </w:t>
      </w:r>
      <w:r>
        <w:t xml:space="preserve">   kim taehyung    </w:t>
      </w:r>
      <w:r>
        <w:t xml:space="preserve">   jin    </w:t>
      </w:r>
      <w:r>
        <w:t xml:space="preserve">   jhope    </w:t>
      </w:r>
      <w:r>
        <w:t xml:space="preserve">   yeontan    </w:t>
      </w:r>
      <w:r>
        <w:t xml:space="preserve">   Rm    </w:t>
      </w:r>
      <w:r>
        <w:t xml:space="preserve">   You got no jams    </w:t>
      </w:r>
      <w:r>
        <w:t xml:space="preserve">   Suga    </w:t>
      </w:r>
      <w:r>
        <w:t xml:space="preserve">   JImin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2021-10-11T02:38:00Z</dcterms:created>
  <dcterms:modified xsi:type="dcterms:W3CDTF">2021-10-11T02:38:00Z</dcterms:modified>
</cp:coreProperties>
</file>