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music video did mint yoongi appear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performed Otsukare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Namjoon’s IQ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of 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stickers are on hoseok’s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makes namjoon embarrassed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man is in love with hoseok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Jin’s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BTS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couch in Fire MV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member to join 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Taehyung’s favorite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Jungkook’s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Jimins famous number ( hint: a time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jimin is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jimin doesn’t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was yoongi’s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hoseok hate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2021-10-11T02:38:02Z</dcterms:created>
  <dcterms:modified xsi:type="dcterms:W3CDTF">2021-10-11T02:38:02Z</dcterms:modified>
</cp:coreProperties>
</file>