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award show was it that Jimin ripped open his shirt?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Seokjins nickname? (Colored)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sings Serendipity?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BTS' upcoming album? (2019)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sings Epiphany?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has the stage name V?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Namjoons debut stage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youngest of BTS?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sings Singularity?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a October birthday in BTS?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oldest of BTS?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leader of BTS?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2021-10-11T02:38:12Z</dcterms:created>
  <dcterms:modified xsi:type="dcterms:W3CDTF">2021-10-11T02:38:12Z</dcterms:modified>
</cp:coreProperties>
</file>