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 More Dream    </w:t>
      </w:r>
      <w:r>
        <w:t xml:space="preserve">   Butterfly    </w:t>
      </w:r>
      <w:r>
        <w:t xml:space="preserve">   I'm Fine    </w:t>
      </w:r>
      <w:r>
        <w:t xml:space="preserve">   Baepsae    </w:t>
      </w:r>
      <w:r>
        <w:t xml:space="preserve">   Pied Piper    </w:t>
      </w:r>
      <w:r>
        <w:t xml:space="preserve">   21st Century Girl    </w:t>
      </w:r>
      <w:r>
        <w:t xml:space="preserve">   don't leave me    </w:t>
      </w:r>
      <w:r>
        <w:t xml:space="preserve">   serendipity    </w:t>
      </w:r>
      <w:r>
        <w:t xml:space="preserve">   Just one day    </w:t>
      </w:r>
      <w:r>
        <w:t xml:space="preserve">   Singularity    </w:t>
      </w:r>
      <w:r>
        <w:t xml:space="preserve">   Run    </w:t>
      </w:r>
      <w:r>
        <w:t xml:space="preserve">   Magic Shop    </w:t>
      </w:r>
      <w:r>
        <w:t xml:space="preserve">   We are bulletproof pt.2    </w:t>
      </w:r>
      <w:r>
        <w:t xml:space="preserve">   Boyz with fun    </w:t>
      </w:r>
      <w:r>
        <w:t xml:space="preserve">   Not Today    </w:t>
      </w:r>
      <w:r>
        <w:t xml:space="preserve">   War of hormone    </w:t>
      </w:r>
      <w:r>
        <w:t xml:space="preserve">   Anpanman    </w:t>
      </w:r>
      <w:r>
        <w:t xml:space="preserve">   Spring Day    </w:t>
      </w:r>
      <w:r>
        <w:t xml:space="preserve">   Airplane pt.2    </w:t>
      </w:r>
      <w:r>
        <w:t xml:space="preserve">   Boy in Luv    </w:t>
      </w:r>
      <w:r>
        <w:t xml:space="preserve">   Dope    </w:t>
      </w:r>
      <w:r>
        <w:t xml:space="preserve">   GoGo    </w:t>
      </w:r>
      <w:r>
        <w:t xml:space="preserve">   I Need U    </w:t>
      </w:r>
      <w:r>
        <w:t xml:space="preserve">   Save Me    </w:t>
      </w:r>
      <w:r>
        <w:t xml:space="preserve">   Mic Drop    </w:t>
      </w:r>
      <w:r>
        <w:t xml:space="preserve">   Make it right    </w:t>
      </w:r>
      <w:r>
        <w:t xml:space="preserve">   Dionysus    </w:t>
      </w:r>
      <w:r>
        <w:t xml:space="preserve">   Boy With Luv    </w:t>
      </w:r>
      <w:r>
        <w:t xml:space="preserve">   Fake Love    </w:t>
      </w:r>
      <w:r>
        <w:t xml:space="preserve">   Fire    </w:t>
      </w:r>
      <w:r>
        <w:t xml:space="preserve">   Blood Sweat and Tears    </w:t>
      </w:r>
      <w:r>
        <w:t xml:space="preserve">   DNA    </w:t>
      </w:r>
      <w:r>
        <w:t xml:space="preserve">   Idol    </w:t>
      </w:r>
      <w:r>
        <w:t xml:space="preserve">   Tata    </w:t>
      </w:r>
      <w:r>
        <w:t xml:space="preserve">   Koya    </w:t>
      </w:r>
      <w:r>
        <w:t xml:space="preserve">   Mang    </w:t>
      </w:r>
      <w:r>
        <w:t xml:space="preserve">   RJ    </w:t>
      </w:r>
      <w:r>
        <w:t xml:space="preserve">   Cooky    </w:t>
      </w:r>
      <w:r>
        <w:t xml:space="preserve">   Shooky    </w:t>
      </w:r>
      <w:r>
        <w:t xml:space="preserve">   Chimmy    </w:t>
      </w:r>
      <w:r>
        <w:t xml:space="preserve">   Jungkook    </w:t>
      </w:r>
      <w:r>
        <w:t xml:space="preserve">   J-Hope    </w:t>
      </w:r>
      <w:r>
        <w:t xml:space="preserve">   TaeTae    </w:t>
      </w:r>
      <w:r>
        <w:t xml:space="preserve">   Jin    </w:t>
      </w:r>
      <w:r>
        <w:t xml:space="preserve">   Jimin    </w:t>
      </w:r>
      <w:r>
        <w:t xml:space="preserve">   Suga    </w:t>
      </w:r>
      <w:r>
        <w:t xml:space="preserve">   RM    </w:t>
      </w:r>
      <w:r>
        <w:t xml:space="preserve">   Jeon Jungkook    </w:t>
      </w:r>
      <w:r>
        <w:t xml:space="preserve">   Jung Hoseok    </w:t>
      </w:r>
      <w:r>
        <w:t xml:space="preserve">   Kim Taehyung    </w:t>
      </w:r>
      <w:r>
        <w:t xml:space="preserve">   Kim Seokjin    </w:t>
      </w:r>
      <w:r>
        <w:t xml:space="preserve">   Park Jimin    </w:t>
      </w:r>
      <w:r>
        <w:t xml:space="preserve">   Kim Namjoon    </w:t>
      </w:r>
      <w:r>
        <w:t xml:space="preserve">   Min Yoongi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BTS</dc:title>
  <dcterms:created xsi:type="dcterms:W3CDTF">2021-10-11T02:38:14Z</dcterms:created>
  <dcterms:modified xsi:type="dcterms:W3CDTF">2021-10-11T02:38:14Z</dcterms:modified>
</cp:coreProperties>
</file>