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Jungkook    </w:t>
      </w:r>
      <w:r>
        <w:t xml:space="preserve">   V    </w:t>
      </w:r>
      <w:r>
        <w:t xml:space="preserve">   Jimin    </w:t>
      </w:r>
      <w:r>
        <w:t xml:space="preserve">   RM    </w:t>
      </w:r>
      <w:r>
        <w:t xml:space="preserve">   J-Hope    </w:t>
      </w:r>
      <w:r>
        <w:t xml:space="preserve">   Suga    </w:t>
      </w:r>
      <w:r>
        <w:t xml:space="preserve">   Jin    </w:t>
      </w:r>
      <w:r>
        <w:t xml:space="preserve">   Danger    </w:t>
      </w:r>
      <w:r>
        <w:t xml:space="preserve">   I'm Fine    </w:t>
      </w:r>
      <w:r>
        <w:t xml:space="preserve">   Save Me    </w:t>
      </w:r>
      <w:r>
        <w:t xml:space="preserve">   Spring Day    </w:t>
      </w:r>
      <w:r>
        <w:t xml:space="preserve">   No More Dream    </w:t>
      </w:r>
      <w:r>
        <w:t xml:space="preserve">   Fire    </w:t>
      </w:r>
      <w:r>
        <w:t xml:space="preserve">   Heartbeat    </w:t>
      </w:r>
      <w:r>
        <w:t xml:space="preserve">   Bantagn Boys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2021-10-11T02:38:28Z</dcterms:created>
  <dcterms:modified xsi:type="dcterms:W3CDTF">2021-10-11T02:38:28Z</dcterms:modified>
</cp:coreProperties>
</file>