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talent    </w:t>
      </w:r>
      <w:r>
        <w:t xml:space="preserve">   seven    </w:t>
      </w:r>
      <w:r>
        <w:t xml:space="preserve">   fans    </w:t>
      </w:r>
      <w:r>
        <w:t xml:space="preserve">   popular    </w:t>
      </w:r>
      <w:r>
        <w:t xml:space="preserve">   tour    </w:t>
      </w:r>
      <w:r>
        <w:t xml:space="preserve">   songs    </w:t>
      </w:r>
      <w:r>
        <w:t xml:space="preserve">   rapper    </w:t>
      </w:r>
      <w:r>
        <w:t xml:space="preserve">   korea    </w:t>
      </w:r>
      <w:r>
        <w:t xml:space="preserve">   band    </w:t>
      </w:r>
      <w:r>
        <w:t xml:space="preserve">   musician    </w:t>
      </w:r>
      <w:r>
        <w:t xml:space="preserve">   concert    </w:t>
      </w:r>
      <w:r>
        <w:t xml:space="preserve">   performer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2021-10-11T02:38:30Z</dcterms:created>
  <dcterms:modified xsi:type="dcterms:W3CDTF">2021-10-11T02:38:30Z</dcterms:modified>
</cp:coreProperties>
</file>