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title for 134340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Chimmy's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RM'S BT21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Animal is Mang?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Song JIn released during 2018 Festa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Artist Jhope collabed with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Suga's mic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American award show bts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Jimin meant by "Lachimolala"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title for Silver Spoon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Purple You in Korean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BTS debuted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BTS game "BTS 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JImin's first self-produced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Youngest in 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"G" in GCF stand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2021-10-11T02:38:33Z</dcterms:created>
  <dcterms:modified xsi:type="dcterms:W3CDTF">2021-10-11T02:38:33Z</dcterms:modified>
</cp:coreProperties>
</file>