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AgustD    </w:t>
      </w:r>
      <w:r>
        <w:t xml:space="preserve">   Begin    </w:t>
      </w:r>
      <w:r>
        <w:t xml:space="preserve">   WinterBear    </w:t>
      </w:r>
      <w:r>
        <w:t xml:space="preserve">   Serendipity    </w:t>
      </w:r>
      <w:r>
        <w:t xml:space="preserve">   Airplane    </w:t>
      </w:r>
      <w:r>
        <w:t xml:space="preserve">   seoul    </w:t>
      </w:r>
      <w:r>
        <w:t xml:space="preserve">   Dimple    </w:t>
      </w:r>
      <w:r>
        <w:t xml:space="preserve">   UGH    </w:t>
      </w:r>
      <w:r>
        <w:t xml:space="preserve">   Moon    </w:t>
      </w:r>
      <w:r>
        <w:t xml:space="preserve">   Lovely    </w:t>
      </w:r>
      <w:r>
        <w:t xml:space="preserve">   Strawberry    </w:t>
      </w:r>
      <w:r>
        <w:t xml:space="preserve">   Flower    </w:t>
      </w:r>
      <w:r>
        <w:t xml:space="preserve">   Borahae    </w:t>
      </w:r>
      <w:r>
        <w:t xml:space="preserve">   Jungkook    </w:t>
      </w:r>
      <w:r>
        <w:t xml:space="preserve">   Taehyung    </w:t>
      </w:r>
      <w:r>
        <w:t xml:space="preserve">   Jimin    </w:t>
      </w:r>
      <w:r>
        <w:t xml:space="preserve">   Hoseok    </w:t>
      </w:r>
      <w:r>
        <w:t xml:space="preserve">   Yoongi    </w:t>
      </w:r>
      <w:r>
        <w:t xml:space="preserve">   Seokjin    </w:t>
      </w:r>
      <w:r>
        <w:t xml:space="preserve">   Namjoon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BTS</dc:title>
  <dcterms:created xsi:type="dcterms:W3CDTF">2021-10-11T02:38:47Z</dcterms:created>
  <dcterms:modified xsi:type="dcterms:W3CDTF">2021-10-11T02:38:47Z</dcterms:modified>
</cp:coreProperties>
</file>