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HER    </w:t>
      </w:r>
      <w:r>
        <w:t xml:space="preserve">   FAKE LOVE    </w:t>
      </w:r>
      <w:r>
        <w:t xml:space="preserve">   TRIVIA    </w:t>
      </w:r>
      <w:r>
        <w:t xml:space="preserve">   HOME    </w:t>
      </w:r>
      <w:r>
        <w:t xml:space="preserve">   JAMAIS VU    </w:t>
      </w:r>
      <w:r>
        <w:t xml:space="preserve">   BOY WITH LUV    </w:t>
      </w:r>
      <w:r>
        <w:t xml:space="preserve">   FILM OUT    </w:t>
      </w:r>
      <w:r>
        <w:t xml:space="preserve">   MOON    </w:t>
      </w:r>
      <w:r>
        <w:t xml:space="preserve">   FLY TO MY ROOM    </w:t>
      </w:r>
      <w:r>
        <w:t xml:space="preserve">   TELEPATHY    </w:t>
      </w:r>
      <w:r>
        <w:t xml:space="preserve">   MY TIME    </w:t>
      </w:r>
      <w:r>
        <w:t xml:space="preserve">   BLACK SWAN    </w:t>
      </w:r>
      <w:r>
        <w:t xml:space="preserve">   STAY GOLD    </w:t>
      </w:r>
      <w:r>
        <w:t xml:space="preserve">   LIFE GOES ON    </w:t>
      </w:r>
      <w:r>
        <w:t xml:space="preserve">   DYNAMITE    </w:t>
      </w:r>
      <w:r>
        <w:t xml:space="preserve">   BANGTAN BOYS    </w:t>
      </w:r>
      <w:r>
        <w:t xml:space="preserve">   BTS    </w:t>
      </w:r>
      <w:r>
        <w:t xml:space="preserve">   J-HOPE    </w:t>
      </w:r>
      <w:r>
        <w:t xml:space="preserve">   RM    </w:t>
      </w:r>
      <w:r>
        <w:t xml:space="preserve">   SUGA    </w:t>
      </w:r>
      <w:r>
        <w:t xml:space="preserve">   JIN    </w:t>
      </w:r>
      <w:r>
        <w:t xml:space="preserve">   JIMIN    </w:t>
      </w:r>
      <w:r>
        <w:t xml:space="preserve">   V    </w:t>
      </w:r>
      <w:r>
        <w:t xml:space="preserve">   JUNGKOOK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</dc:title>
  <dcterms:created xsi:type="dcterms:W3CDTF">2021-10-11T02:38:52Z</dcterms:created>
  <dcterms:modified xsi:type="dcterms:W3CDTF">2021-10-11T02:38:52Z</dcterms:modified>
</cp:coreProperties>
</file>