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turn up    </w:t>
      </w:r>
      <w:r>
        <w:t xml:space="preserve">   lamb skewers    </w:t>
      </w:r>
      <w:r>
        <w:t xml:space="preserve">   nae pi ttam numul    </w:t>
      </w:r>
      <w:r>
        <w:t xml:space="preserve">   coconut head    </w:t>
      </w:r>
      <w:r>
        <w:t xml:space="preserve">   baepsae    </w:t>
      </w:r>
      <w:r>
        <w:t xml:space="preserve">   wings    </w:t>
      </w:r>
      <w:r>
        <w:t xml:space="preserve">   spring day    </w:t>
      </w:r>
      <w:r>
        <w:t xml:space="preserve">   blood sweat and tears    </w:t>
      </w:r>
      <w:r>
        <w:t xml:space="preserve">   not today    </w:t>
      </w:r>
      <w:r>
        <w:t xml:space="preserve">   fire    </w:t>
      </w:r>
      <w:r>
        <w:t xml:space="preserve">   pardon    </w:t>
      </w:r>
      <w:r>
        <w:t xml:space="preserve">   my hearteu    </w:t>
      </w:r>
      <w:r>
        <w:t xml:space="preserve">   chim chim    </w:t>
      </w:r>
      <w:r>
        <w:t xml:space="preserve">   You Got no jams    </w:t>
      </w:r>
      <w:r>
        <w:t xml:space="preserve">   'Golden maknae    </w:t>
      </w:r>
      <w:r>
        <w:t xml:space="preserve">   Alien    </w:t>
      </w:r>
      <w:r>
        <w:t xml:space="preserve">   Infires Man    </w:t>
      </w:r>
      <w:r>
        <w:t xml:space="preserve">   Taehyung    </w:t>
      </w:r>
      <w:r>
        <w:t xml:space="preserve">   J hope    </w:t>
      </w:r>
      <w:r>
        <w:t xml:space="preserve">   Jimin    </w:t>
      </w:r>
      <w:r>
        <w:t xml:space="preserve">   Jin    </w:t>
      </w:r>
      <w:r>
        <w:t xml:space="preserve">   Rapmon    </w:t>
      </w:r>
      <w:r>
        <w:t xml:space="preserve">   Jungkook    </w:t>
      </w:r>
      <w:r>
        <w:t xml:space="preserve">   Suga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2021-10-11T02:37:01Z</dcterms:created>
  <dcterms:modified xsi:type="dcterms:W3CDTF">2021-10-11T02:37:01Z</dcterms:modified>
</cp:coreProperties>
</file>