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Vocal    </w:t>
      </w:r>
      <w:r>
        <w:t xml:space="preserve">   Rj    </w:t>
      </w:r>
      <w:r>
        <w:t xml:space="preserve">   Bangpd    </w:t>
      </w:r>
      <w:r>
        <w:t xml:space="preserve">   Memes    </w:t>
      </w:r>
      <w:r>
        <w:t xml:space="preserve">   Saveme    </w:t>
      </w:r>
      <w:r>
        <w:t xml:space="preserve">   Agustd    </w:t>
      </w:r>
      <w:r>
        <w:t xml:space="preserve">   Jimin    </w:t>
      </w:r>
      <w:r>
        <w:t xml:space="preserve">   Chimmy    </w:t>
      </w:r>
      <w:r>
        <w:t xml:space="preserve">   Boyinluv    </w:t>
      </w:r>
      <w:r>
        <w:t xml:space="preserve">   Hoseok    </w:t>
      </w:r>
      <w:r>
        <w:t xml:space="preserve">   Shooky    </w:t>
      </w:r>
      <w:r>
        <w:t xml:space="preserve">   Hixtape    </w:t>
      </w:r>
      <w:r>
        <w:t xml:space="preserve">   Micmicbungee    </w:t>
      </w:r>
      <w:r>
        <w:t xml:space="preserve">   Nottoday    </w:t>
      </w:r>
      <w:r>
        <w:t xml:space="preserve">   Billboard    </w:t>
      </w:r>
      <w:r>
        <w:t xml:space="preserve">   Yoonmin    </w:t>
      </w:r>
      <w:r>
        <w:t xml:space="preserve">   Rap    </w:t>
      </w:r>
      <w:r>
        <w:t xml:space="preserve">   Dope    </w:t>
      </w:r>
      <w:r>
        <w:t xml:space="preserve">   Taehyung    </w:t>
      </w:r>
      <w:r>
        <w:t xml:space="preserve">   Yoongi    </w:t>
      </w:r>
      <w:r>
        <w:t xml:space="preserve">   Illegirl    </w:t>
      </w:r>
      <w:r>
        <w:t xml:space="preserve">   Koya    </w:t>
      </w:r>
      <w:r>
        <w:t xml:space="preserve">   Yougotnojams    </w:t>
      </w:r>
      <w:r>
        <w:t xml:space="preserve">   Actualkings    </w:t>
      </w:r>
      <w:r>
        <w:t xml:space="preserve">   Bighit    </w:t>
      </w:r>
      <w:r>
        <w:t xml:space="preserve">   Jungkook    </w:t>
      </w:r>
      <w:r>
        <w:t xml:space="preserve">   Nomoredream    </w:t>
      </w:r>
      <w:r>
        <w:t xml:space="preserve">   Hipthrusts    </w:t>
      </w:r>
      <w:r>
        <w:t xml:space="preserve">   Wings    </w:t>
      </w:r>
      <w:r>
        <w:t xml:space="preserve">   Yoloyoloyolo    </w:t>
      </w:r>
      <w:r>
        <w:t xml:space="preserve">   Tata    </w:t>
      </w:r>
      <w:r>
        <w:t xml:space="preserve">   Loveyourself    </w:t>
      </w:r>
      <w:r>
        <w:t xml:space="preserve">   Bts    </w:t>
      </w:r>
      <w:r>
        <w:t xml:space="preserve">   Taekook    </w:t>
      </w:r>
      <w:r>
        <w:t xml:space="preserve">   Strongpowerthankyou    </w:t>
      </w:r>
      <w:r>
        <w:t xml:space="preserve">   Namjoon    </w:t>
      </w:r>
      <w:r>
        <w:t xml:space="preserve">   Cooky    </w:t>
      </w:r>
      <w:r>
        <w:t xml:space="preserve">  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2021-10-11T02:37:06Z</dcterms:created>
  <dcterms:modified xsi:type="dcterms:W3CDTF">2021-10-11T02:37:06Z</dcterms:modified>
</cp:coreProperties>
</file>