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YOURSELF    </w:t>
      </w:r>
      <w:r>
        <w:t xml:space="preserve">   LOVE    </w:t>
      </w:r>
      <w:r>
        <w:t xml:space="preserve">   ARMY    </w:t>
      </w:r>
      <w:r>
        <w:t xml:space="preserve">   WINGS    </w:t>
      </w:r>
      <w:r>
        <w:t xml:space="preserve">   BANGTAN    </w:t>
      </w:r>
      <w:r>
        <w:t xml:space="preserve">   DANCE    </w:t>
      </w:r>
      <w:r>
        <w:t xml:space="preserve">   RAP    </w:t>
      </w:r>
      <w:r>
        <w:t xml:space="preserve">   INTERNATIONAL    </w:t>
      </w:r>
      <w:r>
        <w:t xml:space="preserve">   VOCALS    </w:t>
      </w:r>
      <w:r>
        <w:t xml:space="preserve">   FESTA    </w:t>
      </w:r>
      <w:r>
        <w:t xml:space="preserve">   BTS    </w:t>
      </w:r>
      <w:r>
        <w:t xml:space="preserve">   KPOP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</dc:title>
  <dcterms:created xsi:type="dcterms:W3CDTF">2021-10-11T02:37:14Z</dcterms:created>
  <dcterms:modified xsi:type="dcterms:W3CDTF">2021-10-11T02:37:14Z</dcterms:modified>
</cp:coreProperties>
</file>