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BTS Albums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2 Cool 4 Skool    </w:t>
      </w:r>
      <w:r>
        <w:t xml:space="preserve">   BE    </w:t>
      </w:r>
      <w:r>
        <w:t xml:space="preserve">   Butter    </w:t>
      </w:r>
      <w:r>
        <w:t xml:space="preserve">   Dark &amp; Wild    </w:t>
      </w:r>
      <w:r>
        <w:t xml:space="preserve">   Dynamite    </w:t>
      </w:r>
      <w:r>
        <w:t xml:space="preserve">   Face Yourself    </w:t>
      </w:r>
      <w:r>
        <w:t xml:space="preserve">   J-Hope    </w:t>
      </w:r>
      <w:r>
        <w:t xml:space="preserve">   Jimin    </w:t>
      </w:r>
      <w:r>
        <w:t xml:space="preserve">   Jin    </w:t>
      </w:r>
      <w:r>
        <w:t xml:space="preserve">   Jungkook    </w:t>
      </w:r>
      <w:r>
        <w:t xml:space="preserve">   Love Yourself    </w:t>
      </w:r>
      <w:r>
        <w:t xml:space="preserve">   Map of the Soul 7    </w:t>
      </w:r>
      <w:r>
        <w:t xml:space="preserve">   Namjoon    </w:t>
      </w:r>
      <w:r>
        <w:t xml:space="preserve">   O!RUL8,2?    </w:t>
      </w:r>
      <w:r>
        <w:t xml:space="preserve">   Skool Luv Affair    </w:t>
      </w:r>
      <w:r>
        <w:t xml:space="preserve">   Taehyung    </w:t>
      </w:r>
      <w:r>
        <w:t xml:space="preserve">   Wake Up    </w:t>
      </w:r>
      <w:r>
        <w:t xml:space="preserve">   Wings    </w:t>
      </w:r>
      <w:r>
        <w:t xml:space="preserve">   Yoongi    </w:t>
      </w:r>
      <w:r>
        <w:t xml:space="preserve">   You Never Walk Alone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Albums</dc:title>
  <dcterms:created xsi:type="dcterms:W3CDTF">2022-01-17T03:29:21Z</dcterms:created>
  <dcterms:modified xsi:type="dcterms:W3CDTF">2022-01-17T03:29:21Z</dcterms:modified>
</cp:coreProperties>
</file>