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Yoongi stage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dances contemporary?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BTS Fandom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the golden maknae?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company are BTS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Hope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RM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sings Winter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wide handsome?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BTS debuted?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members are in BTS?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Cross Word puzzle</dc:title>
  <dcterms:created xsi:type="dcterms:W3CDTF">2021-10-11T02:38:22Z</dcterms:created>
  <dcterms:modified xsi:type="dcterms:W3CDTF">2021-10-11T02:38:22Z</dcterms:modified>
</cp:coreProperties>
</file>