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Dolsoe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Jungkook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Purple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JHope's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21030613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Bangtan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JHope's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YoonGi Suga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Crossword #1</dc:title>
  <dcterms:created xsi:type="dcterms:W3CDTF">2021-10-11T02:39:00Z</dcterms:created>
  <dcterms:modified xsi:type="dcterms:W3CDTF">2021-10-11T02:39:00Z</dcterms:modified>
</cp:coreProperties>
</file>