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Jimin is my....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Jungkooks Solo song on Wings.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Jimins Solo Song on Wings.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Blood, Sweat, and....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Camille's Bias.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Jennifer's favorite Song on YOURSELF 'Her'.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Newest Music Video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are they from.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Sugas Solo Song on Wings.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American Award Show Attended.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Rap Mons Solo song on Wings.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Jimins new Solo song on YOURSELF 'Her.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Vs Solo Song on Wings.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Jins Solo Song on Wings.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Jennifer's Bias.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J-Hope Solo Song on Wings.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 Crossword</dc:title>
  <dcterms:created xsi:type="dcterms:W3CDTF">2021-10-11T02:37:15Z</dcterms:created>
  <dcterms:modified xsi:type="dcterms:W3CDTF">2021-10-11T02:37:15Z</dcterms:modified>
</cp:coreProperties>
</file>