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BTS received their first win?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J-hope's Mixtape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song did they have Nicki Minaj featured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Bts Debut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song did Taehyung and Yoongi sing for Karaoke in a RUN!BTS EP?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BTS win their first Daesang?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Jin cult Anthem?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Bts American show? (*abv)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would have been Jungkook's Stage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Jungkook's Solo song in Wings?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song did Taehyung released that was entirely in English?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song that will forever haunt Namjoon?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J-hope Hate?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Jungkook's film production studio named?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Yoongi's Favorite Sport?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song by Suran did Yoongi composed?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Yoongi's dog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Yoongi's song that features Suran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Namjoon and Jungkook Share this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MV, Would you spot a member with a Calico Cat?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Jimin and Jungkook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Yoongi and Taehyung From?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Crossword Puzzle </dc:title>
  <dcterms:created xsi:type="dcterms:W3CDTF">2021-10-11T02:38:36Z</dcterms:created>
  <dcterms:modified xsi:type="dcterms:W3CDTF">2021-10-11T02:38:36Z</dcterms:modified>
</cp:coreProperties>
</file>