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BTS, Day6,Twice and 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Jimin you got....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Agust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NCT fandom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Day6 fandom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Playboy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Namjoon meme from fake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 Prince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Hoseok's favorite 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Chicago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Smol mochi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Panda Express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BTS fandom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Sunshine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Twice fandom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BTS, Day6,Twice and NCT</dc:title>
  <dcterms:created xsi:type="dcterms:W3CDTF">2021-10-11T02:38:28Z</dcterms:created>
  <dcterms:modified xsi:type="dcterms:W3CDTF">2021-10-11T02:38:28Z</dcterms:modified>
</cp:coreProperties>
</file>