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LOVE YOURSELF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Anpanman    </w:t>
      </w:r>
      <w:r>
        <w:t xml:space="preserve">   BBMA Speech    </w:t>
      </w:r>
      <w:r>
        <w:t xml:space="preserve">   Best Of Me    </w:t>
      </w:r>
      <w:r>
        <w:t xml:space="preserve">   Dimple    </w:t>
      </w:r>
      <w:r>
        <w:t xml:space="preserve">   DNA    </w:t>
      </w:r>
      <w:r>
        <w:t xml:space="preserve">   Epiphany    </w:t>
      </w:r>
      <w:r>
        <w:t xml:space="preserve">   Euphoria    </w:t>
      </w:r>
      <w:r>
        <w:t xml:space="preserve">   FAKE LOVE    </w:t>
      </w:r>
      <w:r>
        <w:t xml:space="preserve">   GO GO    </w:t>
      </w:r>
      <w:r>
        <w:t xml:space="preserve">   IDOL    </w:t>
      </w:r>
      <w:r>
        <w:t xml:space="preserve">   Im Fine    </w:t>
      </w:r>
      <w:r>
        <w:t xml:space="preserve">   Just Dance    </w:t>
      </w:r>
      <w:r>
        <w:t xml:space="preserve">   Love    </w:t>
      </w:r>
      <w:r>
        <w:t xml:space="preserve">   Love Maze    </w:t>
      </w:r>
      <w:r>
        <w:t xml:space="preserve">   Magic Shop    </w:t>
      </w:r>
      <w:r>
        <w:t xml:space="preserve">   MIC Drop    </w:t>
      </w:r>
      <w:r>
        <w:t xml:space="preserve">   Outro HER    </w:t>
      </w:r>
      <w:r>
        <w:t xml:space="preserve">   Outro TEAR    </w:t>
      </w:r>
      <w:r>
        <w:t xml:space="preserve">   Paradise    </w:t>
      </w:r>
      <w:r>
        <w:t xml:space="preserve">   Pied Piper    </w:t>
      </w:r>
      <w:r>
        <w:t xml:space="preserve">   Seesaw    </w:t>
      </w:r>
      <w:r>
        <w:t xml:space="preserve">   Serendipity    </w:t>
      </w:r>
      <w:r>
        <w:t xml:space="preserve">   Singularity    </w:t>
      </w:r>
      <w:r>
        <w:t xml:space="preserve">   So What    </w:t>
      </w:r>
      <w:r>
        <w:t xml:space="preserve">   THE TRUTH UNTOLD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LOVE YOURSELF ERA</dc:title>
  <dcterms:created xsi:type="dcterms:W3CDTF">2021-10-11T02:38:18Z</dcterms:created>
  <dcterms:modified xsi:type="dcterms:W3CDTF">2021-10-11T02:38:18Z</dcterms:modified>
</cp:coreProperties>
</file>