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ANPANMAN    </w:t>
      </w:r>
      <w:r>
        <w:t xml:space="preserve">   BLACK SWAN    </w:t>
      </w:r>
      <w:r>
        <w:t xml:space="preserve">   BLOOD,SWEAT AND TEARS    </w:t>
      </w:r>
      <w:r>
        <w:t xml:space="preserve">   BOY IN LUV    </w:t>
      </w:r>
      <w:r>
        <w:t xml:space="preserve">   BUTTERFLY    </w:t>
      </w:r>
      <w:r>
        <w:t xml:space="preserve">   DANGER    </w:t>
      </w:r>
      <w:r>
        <w:t xml:space="preserve">   DNA    </w:t>
      </w:r>
      <w:r>
        <w:t xml:space="preserve">   DOPE    </w:t>
      </w:r>
      <w:r>
        <w:t xml:space="preserve">   FAKE LOVE    </w:t>
      </w:r>
      <w:r>
        <w:t xml:space="preserve">   FIRE    </w:t>
      </w:r>
      <w:r>
        <w:t xml:space="preserve">   FIRST LOVE    </w:t>
      </w:r>
      <w:r>
        <w:t xml:space="preserve">   FOR YOU    </w:t>
      </w:r>
      <w:r>
        <w:t xml:space="preserve">   GO GO    </w:t>
      </w:r>
      <w:r>
        <w:t xml:space="preserve">   HOME    </w:t>
      </w:r>
      <w:r>
        <w:t xml:space="preserve">   I NEED U    </w:t>
      </w:r>
      <w:r>
        <w:t xml:space="preserve">   IDOL    </w:t>
      </w:r>
      <w:r>
        <w:t xml:space="preserve">   JUST ON DAY    </w:t>
      </w:r>
      <w:r>
        <w:t xml:space="preserve">   LET ME KNOW    </w:t>
      </w:r>
      <w:r>
        <w:t xml:space="preserve">   LIE    </w:t>
      </w:r>
      <w:r>
        <w:t xml:space="preserve">   LIGHT    </w:t>
      </w:r>
      <w:r>
        <w:t xml:space="preserve">   MAGIC SHOP    </w:t>
      </w:r>
      <w:r>
        <w:t xml:space="preserve">   MAKE IT RIGHT    </w:t>
      </w:r>
      <w:r>
        <w:t xml:space="preserve">   MIC DROP    </w:t>
      </w:r>
      <w:r>
        <w:t xml:space="preserve">   N.O    </w:t>
      </w:r>
      <w:r>
        <w:t xml:space="preserve">   NOT TODAY    </w:t>
      </w:r>
      <w:r>
        <w:t xml:space="preserve">   ON    </w:t>
      </w:r>
      <w:r>
        <w:t xml:space="preserve">   RAIN    </w:t>
      </w:r>
      <w:r>
        <w:t xml:space="preserve">   RUN    </w:t>
      </w:r>
      <w:r>
        <w:t xml:space="preserve">   SAVE ME    </w:t>
      </w:r>
      <w:r>
        <w:t xml:space="preserve">   SO WHAT    </w:t>
      </w:r>
      <w:r>
        <w:t xml:space="preserve">   SPRING DAY    </w:t>
      </w:r>
      <w:r>
        <w:t xml:space="preserve">   WAR OF HORMONE    </w:t>
      </w:r>
      <w:r>
        <w:t xml:space="preserve">   WE ARE BULLETPROOF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MUSIC</dc:title>
  <dcterms:created xsi:type="dcterms:W3CDTF">2021-10-11T02:38:41Z</dcterms:created>
  <dcterms:modified xsi:type="dcterms:W3CDTF">2021-10-11T02:38:41Z</dcterms:modified>
</cp:coreProperties>
</file>