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BTS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Jeon Jungkook    </w:t>
      </w:r>
      <w:r>
        <w:t xml:space="preserve">   Kim Taehyung    </w:t>
      </w:r>
      <w:r>
        <w:t xml:space="preserve">   Park Jimin    </w:t>
      </w:r>
      <w:r>
        <w:t xml:space="preserve">   Jung Hoseok    </w:t>
      </w:r>
      <w:r>
        <w:t xml:space="preserve">   MIn Yoongi    </w:t>
      </w:r>
      <w:r>
        <w:t xml:space="preserve">   Kim Namjoon    </w:t>
      </w:r>
      <w:r>
        <w:t xml:space="preserve">   Kim Sokjin    </w:t>
      </w:r>
      <w:r>
        <w:t xml:space="preserve">   Kookie    </w:t>
      </w:r>
      <w:r>
        <w:t xml:space="preserve">   V    </w:t>
      </w:r>
      <w:r>
        <w:t xml:space="preserve">   Jimin    </w:t>
      </w:r>
      <w:r>
        <w:t xml:space="preserve">   JHope    </w:t>
      </w:r>
      <w:r>
        <w:t xml:space="preserve">   Suga    </w:t>
      </w:r>
      <w:r>
        <w:t xml:space="preserve">   Namjoon    </w:t>
      </w:r>
      <w:r>
        <w:t xml:space="preserve">   Jin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NAMES</dc:title>
  <dcterms:created xsi:type="dcterms:W3CDTF">2021-10-11T02:38:02Z</dcterms:created>
  <dcterms:modified xsi:type="dcterms:W3CDTF">2021-10-11T02:38:02Z</dcterms:modified>
</cp:coreProperties>
</file>