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MY UNIVERSE    </w:t>
      </w:r>
      <w:r>
        <w:t xml:space="preserve">   MY TIME    </w:t>
      </w:r>
      <w:r>
        <w:t xml:space="preserve">   HOME    </w:t>
      </w:r>
      <w:r>
        <w:t xml:space="preserve">   MAKE IT RIGHT    </w:t>
      </w:r>
      <w:r>
        <w:t xml:space="preserve">   BOY WITH LUV    </w:t>
      </w:r>
      <w:r>
        <w:t xml:space="preserve">   N.O    </w:t>
      </w:r>
      <w:r>
        <w:t xml:space="preserve">   BOYZ WITH FUN    </w:t>
      </w:r>
      <w:r>
        <w:t xml:space="preserve">   RUN    </w:t>
      </w:r>
      <w:r>
        <w:t xml:space="preserve">   DOPE    </w:t>
      </w:r>
      <w:r>
        <w:t xml:space="preserve">   PERMISSION TO DANCE    </w:t>
      </w:r>
      <w:r>
        <w:t xml:space="preserve">   BUTTER    </w:t>
      </w:r>
      <w:r>
        <w:t xml:space="preserve">   DYNAMITE    </w:t>
      </w:r>
      <w:r>
        <w:t xml:space="preserve">   LIFE GOES ON    </w:t>
      </w:r>
      <w:r>
        <w:t xml:space="preserve">   ON    </w:t>
      </w:r>
      <w:r>
        <w:t xml:space="preserve">   BLACK SAWN    </w:t>
      </w:r>
      <w:r>
        <w:t xml:space="preserve">   WASTE IT ON ME    </w:t>
      </w:r>
      <w:r>
        <w:t xml:space="preserve">   MIKROKOSMOS    </w:t>
      </w:r>
      <w:r>
        <w:t xml:space="preserve">   IDOL    </w:t>
      </w:r>
      <w:r>
        <w:t xml:space="preserve">   IM FINE    </w:t>
      </w:r>
      <w:r>
        <w:t xml:space="preserve">   FAKE LOVE    </w:t>
      </w:r>
      <w:r>
        <w:t xml:space="preserve">   ANPANMAN    </w:t>
      </w:r>
      <w:r>
        <w:t xml:space="preserve">   EUPHORIA    </w:t>
      </w:r>
      <w:r>
        <w:t xml:space="preserve">   GO GO    </w:t>
      </w:r>
      <w:r>
        <w:t xml:space="preserve">   MIC DROP    </w:t>
      </w:r>
      <w:r>
        <w:t xml:space="preserve">   DIMPLE    </w:t>
      </w:r>
      <w:r>
        <w:t xml:space="preserve">   FIRE    </w:t>
      </w:r>
      <w:r>
        <w:t xml:space="preserve">   SAVE ME    </w:t>
      </w:r>
      <w:r>
        <w:t xml:space="preserve">   I NEED U    </w:t>
      </w:r>
      <w:r>
        <w:t xml:space="preserve">   DNA    </w:t>
      </w:r>
      <w:r>
        <w:t xml:space="preserve">   BEST OF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SONGS</dc:title>
  <dcterms:created xsi:type="dcterms:W3CDTF">2021-12-21T03:40:17Z</dcterms:created>
  <dcterms:modified xsi:type="dcterms:W3CDTF">2021-12-21T03:40:17Z</dcterms:modified>
</cp:coreProperties>
</file>