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Scramble</w:t>
      </w:r>
    </w:p>
    <w:p>
      <w:pPr>
        <w:pStyle w:val="Questions"/>
      </w:pPr>
      <w:r>
        <w:t xml:space="preserve">1. KUGJOOKN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UGHATYEN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NGOYOI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MJOONNA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KHEOOS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JIN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JNIMI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ASGU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-PEJOH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Jungkook    </w:t>
      </w:r>
      <w:r>
        <w:t xml:space="preserve">   Taehyung    </w:t>
      </w:r>
      <w:r>
        <w:t xml:space="preserve">   Yoongi    </w:t>
      </w:r>
      <w:r>
        <w:t xml:space="preserve">   Namjoon    </w:t>
      </w:r>
      <w:r>
        <w:t xml:space="preserve">   Hoseok    </w:t>
      </w:r>
      <w:r>
        <w:t xml:space="preserve">   Jin    </w:t>
      </w:r>
      <w:r>
        <w:t xml:space="preserve">   Jimin    </w:t>
      </w:r>
      <w:r>
        <w:t xml:space="preserve">   RM    </w:t>
      </w:r>
      <w:r>
        <w:t xml:space="preserve">   Suga    </w:t>
      </w:r>
      <w:r>
        <w:t xml:space="preserve">   J-Hope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Scramble</dc:title>
  <dcterms:created xsi:type="dcterms:W3CDTF">2021-10-11T02:37:32Z</dcterms:created>
  <dcterms:modified xsi:type="dcterms:W3CDTF">2021-10-11T02:37:32Z</dcterms:modified>
</cp:coreProperties>
</file>