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ANPANMAN    </w:t>
      </w:r>
      <w:r>
        <w:t xml:space="preserve">   Bapsae    </w:t>
      </w:r>
      <w:r>
        <w:t xml:space="preserve">   Begin    </w:t>
      </w:r>
      <w:r>
        <w:t xml:space="preserve">   Danger    </w:t>
      </w:r>
      <w:r>
        <w:t xml:space="preserve">   DNA    </w:t>
      </w:r>
      <w:r>
        <w:t xml:space="preserve">   DOPE    </w:t>
      </w:r>
      <w:r>
        <w:t xml:space="preserve">   Fake Love    </w:t>
      </w:r>
      <w:r>
        <w:t xml:space="preserve">   Go Go    </w:t>
      </w:r>
      <w:r>
        <w:t xml:space="preserve">   Hangsang    </w:t>
      </w:r>
      <w:r>
        <w:t xml:space="preserve">   J-Hope    </w:t>
      </w:r>
      <w:r>
        <w:t xml:space="preserve">   Jimin    </w:t>
      </w:r>
      <w:r>
        <w:t xml:space="preserve">   Jin    </w:t>
      </w:r>
      <w:r>
        <w:t xml:space="preserve">   Jungkook    </w:t>
      </w:r>
      <w:r>
        <w:t xml:space="preserve">   Lie    </w:t>
      </w:r>
      <w:r>
        <w:t xml:space="preserve">   MAMA    </w:t>
      </w:r>
      <w:r>
        <w:t xml:space="preserve">   RAIN    </w:t>
      </w:r>
      <w:r>
        <w:t xml:space="preserve">   Rap Monster    </w:t>
      </w:r>
      <w:r>
        <w:t xml:space="preserve">   Serendipity    </w:t>
      </w:r>
      <w:r>
        <w:t xml:space="preserve">   Singularity    </w:t>
      </w:r>
      <w:r>
        <w:t xml:space="preserve">   Suga    </w:t>
      </w:r>
      <w:r>
        <w:t xml:space="preserve">   Taehyung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Search</dc:title>
  <dcterms:created xsi:type="dcterms:W3CDTF">2021-10-11T02:37:36Z</dcterms:created>
  <dcterms:modified xsi:type="dcterms:W3CDTF">2021-10-11T02:37:36Z</dcterms:modified>
</cp:coreProperties>
</file>