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BTS Songs </w:t>
      </w:r>
    </w:p>
    <w:p>
      <w:pPr>
        <w:pStyle w:val="Questions"/>
      </w:pPr>
      <w:r>
        <w:t xml:space="preserve">1. RNODROMEMAE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OAENPSR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ELASAEDDVE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TTMIAKHERIG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BLETFTUYR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VINREHOGHCES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KMKMSIOROOS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RRPUWFBEELOELATO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IAJVUMAS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LUTDHENTTROTUH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EROTELVISVOON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FIMIEN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ATWAERDLDESBANTSOO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ETAR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NAPNNAMA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REYHCP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VALKOEFE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WOTHVBULYI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Songs </dc:title>
  <dcterms:created xsi:type="dcterms:W3CDTF">2021-10-11T02:38:16Z</dcterms:created>
  <dcterms:modified xsi:type="dcterms:W3CDTF">2021-10-11T02:38:16Z</dcterms:modified>
</cp:coreProperties>
</file>